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510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2003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Кунаева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Анатолия Семеновича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работающего, зарегистрированного и проживающего по адресу: </w:t>
      </w:r>
      <w:r>
        <w:rPr>
          <w:rStyle w:val="cat-UserDefinedgrp-31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2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0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9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Кунаев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UserDefinedgrp-31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3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25.11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20.2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ему </w:t>
      </w:r>
      <w:r>
        <w:rPr>
          <w:rFonts w:ascii="Times New Roman" w:eastAsia="Times New Roman" w:hAnsi="Times New Roman" w:cs="Times New Roman"/>
          <w:sz w:val="25"/>
          <w:szCs w:val="25"/>
        </w:rPr>
        <w:t>25.11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Кунаев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дминистративного правонарушения в полном объеме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Кунаева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Кунаева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32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Кунаев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 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полицейского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ОР ППСП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Кунаева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Style w:val="cat-UserDefinedgrp-23rplc-34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25.11.2024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Кунаев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ст. 20.20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.12.2024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5"/>
          <w:szCs w:val="25"/>
        </w:rPr>
        <w:t>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Кунаевым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Кунаевым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Кунаева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установленных по делу обстоятельств,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Кунаеву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>.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Кунаева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Анатолия Семеновича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0412365400395005102520125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ExternalSystemDefinedgrp-30rplc-11">
    <w:name w:val="cat-ExternalSystemDefined grp-30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UserDefinedgrp-23rplc-19">
    <w:name w:val="cat-UserDefined grp-23 rplc-19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23rplc-34">
    <w:name w:val="cat-UserDefined grp-23 rplc-34"/>
    <w:basedOn w:val="DefaultParagraphFont"/>
  </w:style>
  <w:style w:type="character" w:customStyle="1" w:styleId="cat-UserDefinedgrp-33rplc-52">
    <w:name w:val="cat-UserDefined grp-33 rplc-52"/>
    <w:basedOn w:val="DefaultParagraphFont"/>
  </w:style>
  <w:style w:type="character" w:customStyle="1" w:styleId="cat-UserDefinedgrp-34rplc-55">
    <w:name w:val="cat-UserDefined grp-34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